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389d" w14:textId="f423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Сарыагашского района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4 августа 2023 года № 5-52-VIII. Утратило силу решением Сарыагашского районного маслихата Туркестанской области от 28 ноября 2025 года № 35-263-VIII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Туркестанской области от 28.11.2025 № 35-263-VIII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17 мая 2023 года № 113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32518)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Сарыагашского районного маслихата.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16 мая 2023 года № 2-13-VIII "Об утверждении Методики оценки деятельности административных государственных служащих аппарата Сарыагашского районного маслихата корпуса "Б""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решение возложить на руководителя аппарата маслихата Сарыагашского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2023 года № 5-52-VIII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Сарыагашского района маслихата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Сарыагашского района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 аппарата Сарыагашского района маслихата.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Е-2, Е-3;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Подпункт 12) действует до 31.08.2023.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Абзац второй действует до 31.08.2023.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 государственного органа по достижению КЦИ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Глава 6 действует до 31.08.2023.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7"/>
    <w:bookmarkStart w:name="z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