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3abc" w14:textId="fa63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"Аппарат акима сельского округа Коктерек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31 октября 2023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ПОСТОНОВЛЯЕТ: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наименование государственного учреждения "Аппарат акима поселка Коктерек Сарыагашского района" на государственное учреждение "Аппарат акима Коктерекского сельского округа Сарыагашского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государственного учреждения "Аппарат акима сельского округа Коктерек Сарыагашского района"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Коктерек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380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Коктерек Сарыагашского района"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Коктерек Сарыагашского района" (далее – аппарат акима) является государственным учреждением, обеспечивающим деятельность акима сельского округа Коктерек (далее – аким) и осуществляющим иные функции, предусмотренные законодательством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ведомств не имеет.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компетенции, в установленном законодательством порядке, принимает решения, оформляемые решениями акима сельского округа Коктерек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Сарыагашский район, сельский округ Коктерек, поселок Коктерек, улица М.Ауезова 20, индекс 160917.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Аппарата акима является акимат Сарыагашского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акима осуществляется из республиканского и местных бюджетов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акиму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аппарата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решений, принятых на сходе местного сообщества или собрании местного сообщества и одобренных акимам;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учет коммунального имущества местного самоуправления, обеспечивает его эффективное использование;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 согласованию с собранием местного сообщества: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села,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предоставленные законодательством Республики Казахстан.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акима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возглавляется акимом, который несет персональную ответственность за выполнение возложенных на аппарата акима задач и осуществление им своих полномочий.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избирается и прекращает полномочия в соответствии с избирательным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определяет обязанности и полномочия заместителя акима в соответствии с законодательными актами Республики Казахстан;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акима: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организуют по согласованию с акимом района и собранием местного сообщества снос аварийного жилья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регулирует вопросы административно-территориального устройства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 ведению акима законодательством Республики Казахстан может быть отнесено решение иных вопросов.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Исполнение полномочий акима в период его отсутствия осуществляется лицом, его замещающим в соответствии с действующим законодательством.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Аким: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обеспечивает соблюдение сотрудниками аппарата акима норм этики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района Положение о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сотрудников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 порядке, установленном законодательством Республики Казахстан, поощрение работников аппарата акима,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распоряжения и дает указания по вопросам, входящим в его компетенцию, обязательные для выполнения всеми работниками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противодействует коррупции и несет за это персональную ответственность;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акима по согласованию с собранием местного сообщества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