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89b8" w14:textId="ceb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16 мая 2023 года № 2-21-VIII.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округов, прибывшим для работы и проживания в сельские населенные пункты Сарыагашского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 подъемное пособие и бюджетный кредит для приобретения или строительства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