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7a5c8" w14:textId="507a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17 июля 2023 года № 200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рассмотрев обращение акционерного общества "Национальная компания" Қазақстан темір жолы",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акционерному обществу "Национальная компания" Қазақстан темір жолы", на земельные участки сроком на 49 (сорок девять) лет без изъятия земли у собственников и землепользователей в целях использования электроснабжения и столбов освещения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Н.Талипову.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Сарыагашского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2023 года № 200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на которых устанавливается публичный сервитут в целях использования электроснабжения и столбов освещения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