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ec772" w14:textId="75ec7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утратившими силу решение акима Колкенсткого сельского округа от 3 марта 2023 года № 53 "Об установлении ограничительных мероприятий в домах № 1-16 по улице К.Жумабай села Теспе Колкентского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Колкентского сельского округа Сайрамского района Туркестанской области от 1 августа 2023 года № 174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и на основании представления руководителя Сайрамской районной территориальной инспекции Комитета ветеринарного контроля и надзора Министерства сельского хозяйства Республики Казахстан от 2 апреля 2023 года № 08-02-07/448,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с домов № 1-16 по улице К.Жумабая, Колкентского сельского округа Сайрамского района Туркестанской области в связи с проведением комплекса ветеринарно-санитарных мероприятий по ликвидации очага заболевания бешенства.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Колкентского сельского округа Сайрамского района от 3 марта 2023 года № 53 "Об установлении ограничительных мероприятий в домах № 1-16 по улице К.Жумабай села Теспе Колкентского сельского округа"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Колкентского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У.Юлдашов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