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3e21" w14:textId="f1f3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Колкентского сельского округа от 27 марта 2018 года № 194 "О переименовании улиц населенных пунктов Колкентского сельского округа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Колкентского сельского округа Сайрамского района Туркестанской области от 16 июня 2023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Законом Республики Казахстан от 6 апреля 2016 года "О правовых актах", аким Колкентского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Колкентского сельского округа от 27 марта 2018 года № 194 "О переименовании улиц населенных пунктов Колкентского сельского округа Сайрамского района" (зарегистрировано в Реестре государственной регистрации нормативных правовых актов за № 4511)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улицу Тастак - в улицу Алмазар.".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У.Юлдашов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