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9f684" w14:textId="db9f6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минимального размера расходов на управление объектом кондоминиума и содержание общего имущества объекта кондоминиума по Сайрамскому району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Сайрамского районного маслихата Туркестанской области от 9 августа 2023 года № 6-39/VIII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> статьи 10-3 Закона Республики Казахстан "О жилищных отношениях",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> исполняющего обязанности Министра индустрии и инфраструктурного развития Республики Казахстан от 30 марта 2020 года "Об утверждении Методики расчета сметы расходов на управление объектом кондоминиума и содержание общего имущества объекта кондоминиума, а также методики расчета минимального размера расходов на управление объектом кондоминиума и содержание общего имущества объекта кондоминиума" (зарегистрированное в Реестре государственной регистрации нормативных правовых актов за № 20284) маслихат Сайрамского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минимальный размер расходов на управление объектом кондоминиума и содержание общего имущества объекта кондоминиума по Сайрамскому району на 2023 год в сумме 39,4 тенге в месяц за один квадратный метр.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Ш.Халмурадов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