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380" w14:textId="c35f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10 октября 2023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 в Реестре государственной регистрации нормативных правовых актов за № 16299)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Сайрамского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Сайрамского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от 10 октября 2023 года</w:t>
            </w:r>
          </w:p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Типовая методика оценки деятельности административных государственных служащих корпуса "Б"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Сайрамского района Туркестанской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пунктом 5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*Примечание: Оценка определяется в зависимости от процента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ключевого целевого индикатора. При этом в допустимом диапазоне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Для расчета средней итоговой оценки необходимо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руководителя структурного подразделения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 В целях оценки деятельности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 Анкету необходимо заполнить сразу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начала до конца, не отвлекаясь. Так, Вы сможете сэкономить время и повысить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 В целях оценки деятельности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– оценка) предлагаем Вам оценить своих коллег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градусов. 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 Анкету необходимо заполнить сразу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 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 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