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c73" w14:textId="9c3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8 сентября 2023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экономики и финансов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Усербаева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335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"Отдела экономики и финансов Сайрамского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Сайрамского района" (далее – государственный орган) является государственным органом Республики Казахстан, осуществляющим руководство в сферах стратегического, экономического и бюджетного планирования, исполнения районного бюджета, бухгалтерского учета по исполнению местного бюджета, ведения бюджетной отчетности и организации управления коммунальной собственностью района. Государственное учреждение "Отдел экономики и финансов Сайрамского района" является правопреемником государственного учреждения "Отдел государственных активов и закупок Сайрамского района".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Сайрамского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органе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Сайрамского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Сайрамского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Сайрамского района"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государственного органа- государственное учреждение "Аппарат акима Сайрамского района", БИН 020940000997, индекс 160800, Туркестанская область, Сайрамский район, село Аксу, ул. Жибек жолы №95.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экономики и финансов Сайрамского района".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 нахождение государственного органа: индекс 160800, Туркестанская область, Сайрамский район, село Аксу, ул. Жандарбекова №11а, телефоны: 8(72531) 8(72531)5-98-92, 5-98-97, факс: 2-17-69.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"Отдела экономики и финансов Сайрамского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экономики и финансов Сайрамского района"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реализации основных направлений государственной бюджетной политики при исполнении районного бюджета, реализация государственной политики в области управления государственным коммунальным имуществом.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16. Полномочие: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государственный орган отвечает по своим обязательствам находящимися в его распоряжении деньгами и обращение взыскания на остальное имущество государственного учреждения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 недостаточности у государственного органа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внесение на рассмотрение акимата и акима района предложений по основным направлениям развития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выполнением задач, поставленных перед государственным учреждением "Отдел экономики и финансов Сайрамского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осуществляет полномочия в соответствии с законами Республики Казахстан, актами Президента и Правительства Республики Казахстан, другими нормативными правовыми актами,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стратегических целей и приоритетов, основных направлений социально -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обеспечение реализации государственной политики в области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проекта бюджета района на предстоящий финансовый год на основе планирования с экономическим обоснованием доходов и расходов 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организации бухгалтерского учета, ведения бюджетного учета и бюджетной отчетности по исполнению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обеспечение формирования и реализации государственной политики в области управления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управления объектами коммунальной собственности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приватизации государственного имущества;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функции в сфере стратегического, экономического и бюджетного планирования в административно-территориальной единице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прогноза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плана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 показателей социально-экономического развития района, подготовка итогов;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проекта районного бюджета и внесение его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проекта бюджета района на предстоящий финансовый год на основе планирования с экономическим обоснованием доходов и расходов 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перечня приоритетных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экономической экспертизы бюджетных инвестиционных проектов, планирование проектов и мониторинг по реализованным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подготовка материалов в утвержденные и уточненные бюджеты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приведение бюджетов в соответствие с новой бюджетной классификацией, сбор набора штатных систем и контингентов;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и утверждение сводного плана поступлений и финансирования бюджета района, сводного плана по обязательствам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мониторинга планирования и исполнения сельского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бюджетного мониторинга на основе бюджетной отчетности и информации, предоставляемой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формирование консолидированной финансовой отчетности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аналитических отчетов об освоении средств по бюджетным программам. и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представление в органы государственного управления аналитического и финансового отчета об исполнении бюджета района, а также иных отчетов в соответствии с требованиями нормативных правовых актов, регулирующих бюджетные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обобщение информации по использованию средств резерва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составление сводного отчета района по исполнению бюджета и по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составление бюджетной и бухгалтерской отчетности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оказание методической помощи администраторам бюджетных программ и государственным учреждениям по бухгалтерскому учету и учету в случаях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оказания государственной услуги по оказанию мер социальной поддержки, предусмотренных законодательством Республики Казахстан,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работающим и проживающим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организация управления коммунальной собственностью акимата района в соответствии с законодательными актами, организация работы по вопросам эффективного и рационального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предоставление коммунального имущества акимата района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 случаях, установленных законодательством, заключать договоры аренды имущества, находящегося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подготовка проектов постановлений акимата района по закреплению коммунального имущества акимата района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приватизации коммунального имущества акимата района,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рассмотрение планов развития коммунальных государственных предприятий, созданных местным исполнительным органом, и отчетов по их исполнению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анализа выполнения планов развития коммунальных государственных предприятий, созданных местным исполнительным органом,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ежеквартального мониторинга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контроль за поступлением в доход районного бюджета части чистого дохода коммунальных государственных предприятий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проведению оценки коммунального имущества акимата района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иные функции, возложенные законом на государственный орган.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государственным органом осуществляется первым руководителем, который несет персональную ответственность за выполнение возложенных на государственный орган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органа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органа: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принимает на работу и увольняет с работы сотрудников государственного учреждения, кроме сотрудников, назначаемых уполномоченным органом соответствующей отрасли (местным исполнительным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применяет меры поощрения и налагает дисциплинарные взыскания на сотрудников государственного органа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определяет обязанности и круг полномочий своего заместителя и других руководящих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контроль за использованием и сохранностью коммунального имущества, закрепленного за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принимает меры, направленные на противодействие кооррупции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иные функции, возложенные на него законодательством Республики Казахстан, настоящим положением и уполномоченным органом соответствующей отрасли (местным исполнительным органом);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полномочия первого руководителя государственного органа в период его отсутствия осуществляются лицом, его замещающим в соответствии с действующим законодательством;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государственного органа возглавляет первый руководитель,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органом, относится к коммунальной собственности Сайрамского района.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органа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не имеет ведомств, находящихся в его ведении.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Режим работы государственного органа осуществляется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законодательствами.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