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25c2" w14:textId="8462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утравтившим силу постановление акимата Сайрамского района от 29 ноября 2022 года № 442 "Об установлении квоты рабочих мест для лиц с инвалидностью по Сайрамскому району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21 августа 2023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29 ноября 2022 года № 442 "Об установлении квоты рабочих мест для лиц с инвалидностью по Сайрамскому району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