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ec8613" w14:textId="fec861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постановление акимата Сайрамского района от 29 ноября 2022 года № 443 "Об установлении квоты рабочих мест на 2023 год для трудоустройства лиц, состоящих на учете службы пробации, также лиц освобожденных из мест лишения свободы и граждан из числа молодежи, потерявших или оставшихся до наступления совершеннолетия без попечения родителей, являющихся выпускниками организаций образования Сайрамского района"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Сайрамского района Туркестанской области от 21 августа 2023 года № 307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правовых актах", акимат Сайрамского района 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Сайрамского района от 29 ноября 2022 года № 443 "Об установлении квоты рабочих мест на 2023 год для трудоустройства лиц, состоящих на учете службы пробации, также лиц освобожденных из мест лишения свободы и граждан из числа молодежи, потерявших или оставшихся до наступления совершеннолетия без попечения родителей, являющихся выпускниками организаций образования Сайрамского района".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А.Сабитов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