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64e21" w14:textId="ed64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Отырарского районного маслихата от 26 декабря 2022 года № 24/131-VІІ "О бюджетах сельских округов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10 ноября 2023 года № 8/49-VIІІ.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Отырарский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Караконырского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59 767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–6 241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Коксарайского сельского округа на 2023-2025 годы согласно приложениям 4, 5 и 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81 716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3 619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Балтакольского сельского округа на 2023-2025 годы согласно приложениям 7, 8 и 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60 590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Талаптинского сельского округа на 2023-2025 годы согласно приложениям 10, 11 и 12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81 873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68 647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1 586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Шиликского сельского округа на 2023-2025 годы согласно приложениям 13, 14 и 15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86 463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–14 029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72 077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Шаульдерского сельского округа на 2023-2025 годы согласно приложениям 16, 17 и 18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119 408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–47 102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124 745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5 337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Тимурского сельского округа на 2023-2025 годы согласно приложениям 19, 20 и 21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74 451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–13 172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Маякумского сельского округа на 2023-2025 годы согласно приложениям 22, 23 и 24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63 633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64 782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1 149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Отырарского сельского округа на 2023-2025 годы согласно приложениям 25, 26 и 27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76 377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–17 267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55 736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79 541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3 164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Когамского сельского округа на 2023-2025 годы согласно приложениям 28, 29 и 30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69 507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–10 296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Каргалинского сельского округа на 2023-2025 годы согласно приложениям 31, 32 и 33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56 493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–5 130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56 643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Аккумского сельского округа на 2023-2025 годы согласно приложениям 34, 35 и 36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54 106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47 773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54 531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Утвердить бюджет Актюбинского сельского округа на 2023-2025 годы согласно приложениям 37, 38 и 39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48 383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49 074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Отырарского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8/49-VIII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24/131-VII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Караконырского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8/49-VIII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24/131-VII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Коксарайского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8/49-VIII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24/131-VII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Балтакольского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8/49-VIII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24/131-VII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Талаптинского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8/49-VIII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24/131-VII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8/49-VIII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24/131-VII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Шаульдерского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8/49-VIII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24/131-VII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Тимурского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8/49-VIII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24/131-VII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Маякумского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8/49-VIII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24/131-VII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Отырарского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8/49-VIII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24/131-VII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Когамского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8/49-VIII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24/131-VII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8/49-VIII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24/131-VII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8/49-VIII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24/131-VII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