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1f3f" w14:textId="c26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26 декабря 2022 года № 24/131-VІІ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31 мая 2023 года № 3/22-VІІІ.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Аккумского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Актюбинского сельского округа на 2023-2025 годы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