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d70" w14:textId="79d1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31 мая 2023 года № 3/21-VIII.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Отырарского района, в пределах суммы предусмотренной в бюджете района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в сумме, не превышающей одну тысячу пятисоткратного размера месячного расчетного показателя для социальной поддержкии приобретения или строительства жилья;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