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351" w14:textId="8fef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22 мая 2023 года № 129. Утратило силу постановлением акимата Отырарского района Туркестанской области от 31 июля 2023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31.07.2023 № 174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акимат Отырарского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5 сентября 2022 года №262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129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 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государственных учреждений и государственных органов, созданных акиматом Отырарского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оценки по методу 360 являются основанием для принятия решений по обучению служащего.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Оцениваемое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Руководители службы управления персоналом обеспечивают: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осуществляется по методу ранжирования.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приложению 4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находящиеся с оцениваемым лицом на одном уровне по должности и тесно взаимодействующие с ним.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Служба управления персоналом организовывает деятельность калибровочной сессии.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калибровочной сессии оценивающее лицо кратко описывает работу оцениваемого лица и аргументирует свою оценку.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потенциала и обсуждение карьерных устремлений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Оцениваемое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Оценивающее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органов,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Отырарского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