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b9df9" w14:textId="6eb9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Ордабасынского района от 13 февраля 2023 года № 37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Ордабасынского района Туркестанской области от 25 июля 2023 года № 231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Ордабасынского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Ордабасынского района от 13 февраля 2023 года № 37 "Об утверждении методики оценки деятельности административных государственных служащих исполнительных органов финансируемых из районного бюджета и административных государственных служащих аппарата акима Ордабасынского района корпуса "Б"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Ордабасынского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Н.Бадыраков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июля 2023 года № 231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Ордабасынского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февраля 2023 года № 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исполнительных органов, финансируемых из районного бюджета и административных государственных служащих аппарата акима Ордабасынского района корпуса "Б"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типовая методика оценки деятельности административных государственных служащих корпуса "Б"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 государственного органа по достижению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(государственного органа) _________________________________________________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ожидаемое положительное изменение от достижения ключевого целевого индикатора.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(Ф.И.О., должность оцениваемого лица) 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Итоговая оценка: _______________________________ сумма оценок по КЦИ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деленная на количество КЦИ Результат оценки: ____________ (выполняет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эффективно, выполняет функциональные обязанности надлежащим образом,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удовлетворительно,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 оценки служащему выставляется исходя из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            Оценивающее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             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          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дата __________________________________      дата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 подпись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оцениваемого служащего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оценивающего служащего (руководителя структурного подразделения/государственного органа)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оценки деятельности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(далее – оценка) предлагаем Вам оценить своих коллег методом ранжирования по 5-балльной шкале. Оценки необходимо выставлять объективно, без личных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симпатий/антипатий. Анкету необходимо заполнить сразу же от начала до конца,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оценки: ____________ (выполняет функциональные обязанности эффективно,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выполняет функциональные обязанности надлежащим образом, выполняет функциональные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обязанности удовлетворительно, выполняет функциональные обязанности не удовлетворительно)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оценки служащему выставляется исходя из средней итоговой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к выставленной оценке 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  <w:r>
        <w:br/>
      </w:r>
      <w:r>
        <w:rPr>
          <w:rFonts w:ascii="Times New Roman"/>
          <w:b/>
          <w:i w:val="false"/>
          <w:color w:val="000000"/>
        </w:rPr>
        <w:t>Ф.И.О. руководителя структурного подразделения 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целях оценки деятельности административных государственных служащих корпуса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слабые стороны, увидеть потенциал дальнейшего роста и развития. В графе ответы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компетенция проявляется в большинстве случаев, компетенция проявляется всегда).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Оценки необходимо выставлять объективно, без личных симпатий/антипатий. Анонимность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конфиденциальность гарантируется. Анкету необходимо заполнить сразу же от начала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 </w:t>
      </w:r>
      <w:r>
        <w:br/>
      </w:r>
      <w:r>
        <w:rPr>
          <w:rFonts w:ascii="Times New Roman"/>
          <w:b/>
          <w:i w:val="false"/>
          <w:color w:val="000000"/>
        </w:rPr>
        <w:t>Ф.И.О. оцениваемого служащего 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Уважаемый респондент!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"Б" (далее – оценка) предлагаем Вам оценить своих коллег методом 360 градусов.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метод 360 – метод оценки, направленный на выявление наличия 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 требуемых компетенций путем опроса круга лиц из рабочего окружения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оцениваемого лица; Данный метод поможет Вашему коллеге лучше понять свои сильные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слабые стороны, увидеть потенциал дальнейшего роста и развития. В графе ответы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указать один из предложенных вариантов ответа (компетенция не проявляется,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редко, компетенция проявляется примерно в половине случаев,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компетенция проявляется в большинстве случаев, компетенция проявляется всегда).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 выставлять объективно, без личных симпатий/антипатий. Анонимность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конфиденциальность гарантируется. Анкету необходимо заполнить сразу же от начала до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 компетенция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проявляется; компетенция проявляется редко; компетенция проявляется примерно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половине случаев; компетенция проявляется в большинстве случаев; компетенция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проявляется всегда. Средняя оценка высчитывается в автоматическом режиме 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суммирования баллов и деления на количество ответов респондентов по каждой компетенции.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автоматическом режиме путем суммирования баллов каждого респондента и деления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респондентов (кроме самооценки).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оценки: 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 автоматическом режиме путем суммирования баллов каждого респондента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деление на количество респондентов (кроме самооценки). Результаты оценки: 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 год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служащего: 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 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                   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инициалы)                                       (фамилия, инициалы)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                     дата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                      подпись 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(выполняет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функциональные обязанности эффективно,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надлежащим образом, выполняет функциональные обязанности удовлетворительно,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выполняет функциональные обязанности не удовлетворительно)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                                                     Непосредственный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                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                                  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_________________________              дата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             подпись 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исполнительных органов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районного бюджета 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Ордабасынского района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государственного органа)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Секретарь Комиссии: ________________________ Дата: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инициалы, 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