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4164" w14:textId="dcd4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Ордабасинском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27 декабря 2023 года № 11/2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 в Реестре государственной регистрации нормативных правовых актов под № 32894), маслихат Ордабасинского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Ордабасинском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мәслихата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Ордабасинском районе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города районного значения, села, поселка, сельского округа.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районного значения,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районного значения,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от 100 жителей 1 представитель.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микрорайона, улиц, многоквартирных жилых домов для участия в сходе местного сообщества определяется на основе принципа равного представительства от жителей села, микрорайона, улицы, многоквартирного жилого дома.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значения,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улицы, многоквартирного жилого дома для участия в сходе местного сообщества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Определить количество представителей жителей улицы, многоквартирного жилого дома для участия в сходе местного сообщества до 3 представителей.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