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f50e" w14:textId="b54f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Ордабасынскому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13 февраля 2023 года № 39. Утратило силу постановлением акимата Ордабасынского района Туркестанской области от 26 декабря 2025 года № 458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Туркестанской области от 26.12.2025 № 458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Ордабасынскому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13 февраля 2023 года</w:t>
            </w:r>
            <w:r>
              <w:br/>
            </w:r>
            <w:r>
              <w:rPr>
                <w:rFonts w:ascii="Times New Roman"/>
                <w:b w:val="false"/>
                <w:i w:val="false"/>
                <w:color w:val="000000"/>
                <w:sz w:val="20"/>
              </w:rPr>
              <w:t>№ 39</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Ордабасынскому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Ордабасынскому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