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3030" w14:textId="43d3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 и сельских округов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27 декабря 2023 года № 11-75-VIІI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6 Закона Республики Казахстан "О местном государственном управлении и самоуправлении в Республике Казахстан",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Достык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43 210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Мактааральского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23-144-VIII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А.Калыбеков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94 194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Мактааральского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23-144-VIII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Мырзакент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115 541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97 924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8 148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Мактааральского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23-144-VIII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Енбекши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22 869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2 183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Мактааральского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23-144-VIII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Ж.Нурлыбаев на 2024-2026 годы согласно приложениям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Мактааральского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23-144-VIII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поселка Атакент на 2024-2026 годы согласно приложениям 22, 23 и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6 310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Мактааральского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23-144-VIII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Жамбыл на 2024-2026 годы согласно приложениям 28, 29 и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9 872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Мактааральского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23-144-VIII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поселка Атакент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183 426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49 024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269 747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29 297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Мактааральского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23-144-VIII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Бирлик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Мактааральского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23-144-VIII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Жамбыл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105 596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Мактааральского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23-144-VIII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Мактарал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45 494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Мактааральского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23-144-VIII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2024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Мактааральского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23-144-VIII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Мактааральского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23-144-VIII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Мактааральского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23-144-VIII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Мактааральского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23-144-VIII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жол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Мактааральского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23-144-VIII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жол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жол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Ииржар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Мактааральского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23-144-VIII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Ииржар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Ииржар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Мактааральского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23-144-VIII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Мактааральского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23-144-VIII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Мактааральского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23-144-VIII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Единый земелный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Мактааральского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23-144-VIII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Мактарал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Мактааральского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23-144-VIII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Мактарал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Мактарал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