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8c529" w14:textId="5b8c52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районном бюджете на 2024-2026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Мактааральского районного маслихата Туркестанской области от 25 декабря 2023 года № 10-65-VIIІ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Настоящее решение вводится в действие с 01.01.2024.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 Мактааральский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районный бюджет Мактааральского района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2024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16 809 028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– 2 946 232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29 701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13 833 095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17 887 390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814 836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1 002 378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- 1 860 398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1 893 198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поступление займов – 2 054 178 тысяч тенге;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187 542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26 562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решения Мактааральского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000000"/>
          <w:sz w:val="28"/>
        </w:rPr>
        <w:t>№ 24-148-VIII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Предусмотреть на 2024 год размер субвенций, передаваемых из областного бюджета в бюджет Мактааральского района в сумме 3 561 019 тысяч тенге.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на 2024 год размеры субвенций, передаваемых из районного бюджета в бюджеты сельских, поселковы округов общей сумме 269 479 тысяч тенге, в том числе: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Достык – 33 573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Енбекши – 36 883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Жана жол – 33 914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Ииржар – 31 159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Ж.Нурлыбаев – 26 970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Бирлик – 30 911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А.Калыбеков – 30 828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Жамбыл – 28 334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Сельский округ Мактарал –16 907 тысяч тенге.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Утвердить резерв акимата района на 2024 год в сумме 20 000 тысяч тенге.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перечень бюджетных программ развития районного бюджета на 2024 год с разделением на бюджетные программы, направленные на реализацию бюджетных инвестиционных проектов (программ),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решение вводится в действие с 1 января 2024 года.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маслихата Мактааральского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Сарсекбаев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№10-65-VІII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2024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решения Мактааральского районного маслихата Туркестанской области от 24.12.2024 </w:t>
      </w:r>
      <w:r>
        <w:rPr>
          <w:rFonts w:ascii="Times New Roman"/>
          <w:b w:val="false"/>
          <w:i w:val="false"/>
          <w:color w:val="ff0000"/>
          <w:sz w:val="28"/>
        </w:rPr>
        <w:t>№ 24-148-VIII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01.01.2024)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"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16 809 028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2 946 232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1 447 852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103 251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1 344 601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122 219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231 349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13 833 095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17 887 390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991 220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262 304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386 561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241 278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137 698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559 277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2 066 286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39 128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215 274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390 541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1 071 763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148 396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3 949 563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2 223 142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1 354 619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780 811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745 610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290 776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454 834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1 592 647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288 505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220 775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82 959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2 000 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32 602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23 234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5 112 248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233 472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37 872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210 051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170 254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383 288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2 084 802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307 038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918 666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848 584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447 306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170 415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814 836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1 002 378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-1 893 198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1 893 198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2 054 178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26 562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№10-65-VІII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3 025 972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1 279 777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47 027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1 232 750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1 259 801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151 066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149 855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8 781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315 798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6 744 837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761 869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412 782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343 423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146 475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2 339 544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1 899 650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491 757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139 894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1 448 015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604 105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246 760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843 910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1 069 808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275 429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243 931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229 511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178 672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46 420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299 148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262 471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258 848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370 979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№10-65-VІII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2026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3 131 881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1 324 569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1 275 896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1 303 894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156 353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155 100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326 851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3 711 413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6 850 746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990 154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78 074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за счет резерва местного исполнительного органа на неотложные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571 708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419 050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местных бюджетов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транспорта, автомобильных дорог и жилищной инспекции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73 609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49 637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2 115 529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1 773 095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202 421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 с инвалидностью, воспитывающихся и обучающихся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351 375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Территориальные центры социального обслуживания пенсионеров и лиц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365 202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796 693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центров занятости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1 085 517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92 319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943 198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захоронение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735 988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1 214 358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338 004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375 429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343 931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массового спорта и национальных видов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329 511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277 702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проведению государственной информационной политики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66 950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210 752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223 222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39 092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93 160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288 318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Земельно-хозяйственное 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251 641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42 979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Резерв местного исполнительного органа района (города областного значения)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269 479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Возврат трансфертов общего характера в случаях, предусмотренных бюджетным законодательством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для реализации мер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(использования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Мактааральского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25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№10-65-VІII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развития на 2024 год, направленных на реализацию бюджетных инвестиционных проектов (программ)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государственных органов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Развитие системы водоснабжения и водоотведения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топливно-энергетического комплекса и недропользования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газотранспортной системы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транспорта, автомобильных дорог и жилищной инспекции района (города областного значения)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