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58953" w14:textId="ce589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Мактааральского района от 25 ноября 2022 года № 702 "Об установлении квоты рабочих мест для трудоустройства лиц с инвалидностью на 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Мактааральского района Туркестанской области от 12 октября 2023 года № 568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управления и самоуправлении в Республике Казахстан" акимат Мактааральского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Мактааральского района от 25 ноября 2022 года № 702 "Об установлении квоты рабочих мест для трудоустройства лиц с инвалидностью на 2023 год".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Ешанкуловой 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