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d5ff" w14:textId="e5fd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программ" акимата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25 августа 2023 года № 485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в целях реализации Кодекса Республики Казахстан от 20 апреля 2023 года "Социальный кодекс Республики Казахстан",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 о государственном учреждении "Отдел занятости и социальных программ" акимата Мактааральского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Мактааральского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Мактааральского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приложение № 7 к постановлению акимата Мактааральского района от 25 августа 2018 года № 6.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 485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Мактааральского района"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Мактааральского района" (далее-Учреждение)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 и трудовой иммиграции.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ведомства: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дневного пребывания "Мейірім-Шапағат" Отдела занятости и социальных программ Мактааральского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социального обслуживания "Замандастар и Ten Qogam" Отдела занятости и социальных программ Мактааральского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социального обслуживания "Белсенді ұзақ өмір – Ардагерлерді ардақтайық" при государственном учреждении "отдела занятости и социальных программ Мактааральского района".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160547, Республика Казахстан, Туркестанская область, Мактааральский район, поселок Мырзакент, улица Жастар, дом № 6.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 Учредителем государственного учреждения "Отдел занятости и социальных программ Мактааральского района" является акимат Мактааральского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Учреждения осуществляется из республиканского и местных бюджетов.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в сфере занятости населения, социальной защиты, предоставления специальных социальных услуг и выдачи, продления, отзыва разрешения трудовому иммигранту.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задач, предусмотренных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учреждения, находящегося в ведении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области и акимата области, акима района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качественное и своевременное оказание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в отношении учреждений, находящихся в ведении Учреждения, функции органа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определяет целевые группы, проживающие на территории района, и социальные меры по их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2)организует оказание социальной и благотворительной помощи для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3)содействует деятельности учреждений и органов, исполняющих уголовные наказания и иные меры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6)обеспечивает меры по содействию занятости лицам, освобожденным из учреждений, а также состоящим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8)реализация активных мер содействия занятости, организация социально защиты от безработицы, оказание адресной социальной помощи и иных мер содействия занятости: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государственную политику в сфере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создание и деятельность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проведение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реализует в пределах своей компетенции государственную политику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оказывает 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20)осуществляет мониторинг социальной напряженности и рисков возникновения трудовых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21)осуществляет функции государства по опеке и попечительству в отношении совершеннолетних.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22)осуществляет выдачу, продление, отзыв разрешения трудовому иммигранту.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Учреждением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Учреждения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Учреждения: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Учреждения и руководителей подведомственных учреждений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 пределах установленной численности и фонда оплаты труда штатные расписания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администратора бюджетных программ и Учреждения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средствами и имуществом Учреждения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Учреждением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Учреждения осуществляются в соответствии с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Учреждения: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дневного пребывания "Мейірім-Шапағат" Отдела занятости и социальных программ Мактааральского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социального обслуживания "Замандастар и Ten Qogam" Отдела занятости и социальных программ Мактааральского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социального обслуживания "Белсенді ұзақ өмір–Ардагерлерді ардақтайық" при государственном учреждении "Отдела занятости и социальных программ Мактааральского района".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