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8093" w14:textId="e1e8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27 декабря 2023 года № 10/65-VIII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Казыгуртского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203 516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198 034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203 735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219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Казыгуртского районного маслихата Туркестанской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20/127-VIII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2024 год размер трансферты, передаваемых из районного бюджета в бюджет сельского округа в сумме 5 315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Сарапхана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95 053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75 524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98 840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3 787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3 787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Казыгуртского районного маслихата Туркестанской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20/127-VIII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2024 год размер субвенции, передаваемых из районного бюджета в бюджет сельского округа в сумме 19 529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Алтынтобе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93 285 тысяч тенге: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93 285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Казыгуртского районного маслихата Туркестанской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20/127-VIII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2024 год размер трансферты, передаваемых из районного бюджета в бюджет сельского округа в сумме 3 101 тысяч 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Карабау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78 198 тысяч тенге: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78 772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574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Казыгуртского районного маслихата Туркестанской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20/127-VIII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на 2024 год размер субвенции, передаваемых из районного бюджета в бюджет сельского округа в сумме 36 685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Сабыра Рахимова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60 833 тысяч тенге: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61 262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429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Казыгуртского районного маслихата Туркестанской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20/127-VIII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на 2024 год размер субвенции, передаваемых из районного бюджета в бюджет сельского округа в сумме 19 544 тысяч тенге.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Каракозы Абдалиева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108 034 тысяч тенге: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79 633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28 401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109 076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-1 043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1 043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Казыгуртского районного маслихата Туркестанской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20/127-VIII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Предусмотреть на 2024 год размер трансферты, передаваемых из районного бюджета в бюджет сельского округа в сумме 27 384 тысяч тенге, размер субвенции 1 017 тысяч тенге.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Кызылкия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91 146 тысяч тенге: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63 637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92 504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-1 358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–1 358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1 358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Казыгуртского районного маслихата Туркестанской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20/127-VIII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на 2024 год размер трансферты, передаваемых из районного бюджета в бюджет сельского округа в сумме 26 929 тысяч тенге.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Шанак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60 539 тысяч тенге: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30 752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62 226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1 687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1 687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Казыгуртского районного маслихата Туркестанской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20/127-VIII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на 2024 год размер субвенции, передаваемых из районного бюджета в бюджет сельского округа в сумме 30 235 тысяч тенге.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Шарбулак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 27 соответственно, в том числе на 2024 год в следующих объемах: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63 987 тысяч тенге: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64 657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670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Казыгуртского районного маслихата Туркестанской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20/127-VIII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Предусмотреть на 2024 год размер трансферты, передаваемых из районного бюджета в бюджет сельского округа в сумме 24 934 тысяч тенге.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сельского округа Жанабазар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126 659 тысяч тенге: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91 008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127 059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Казыгуртского районного маслихата Туркестанской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20/127-VIII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Предусмотреть на 2024 год размер трансферты, передаваемых из районного бюджета в бюджет сельского округа в сумме 35 245 тысяч тенге.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сельского округа Турбат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90 247 тысяч тенге: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92 146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-1 899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1 899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Казыгуртского районного маслихата Туркестанской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20/127-VIII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Предусмотреть на 2024 год размер субвенции, передаваемых из районного бюджета в бюджет сельского округа в сумме 24 999 тысяч тенге.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сельского округа Какпак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81 298 тысяч тенге: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81 830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-532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532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532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 Казыгуртского районного маслихата Туркестанской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20/127-VIII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Предусмотреть на 2024 год размер субвенции, передаваемых из районного бюджета в бюджет сельского округа в сумме 35 120 тысяч тенге.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сельского округа Жигерген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61 431 тысяч тенге: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62 936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-1 505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1 505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решения Казыгуртского районного маслихата Туркестанской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20/127-VIII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Предусмотреть на 2024 год размер субвенции, передаваемых из районного бюджета в бюджет сельского округа в сумме 30 644 тысяч тенге.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Настоящее решение вводится в действие с 1 января 2024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Д.Кубеев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 № 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Казыгурт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Казыгуртского районного маслихата Туркестанской области от 28.11.2024 </w:t>
      </w:r>
      <w:r>
        <w:rPr>
          <w:rFonts w:ascii="Times New Roman"/>
          <w:b w:val="false"/>
          <w:i w:val="false"/>
          <w:color w:val="ff0000"/>
          <w:sz w:val="28"/>
        </w:rPr>
        <w:t>№ 20/127-VIII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 № 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Казыгурт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 № 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Казыгурт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 № 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Сарапхана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Казыгуртского районного маслихата Туркестанской области от 28.11.2024 </w:t>
      </w:r>
      <w:r>
        <w:rPr>
          <w:rFonts w:ascii="Times New Roman"/>
          <w:b w:val="false"/>
          <w:i w:val="false"/>
          <w:color w:val="ff0000"/>
          <w:sz w:val="28"/>
        </w:rPr>
        <w:t>№ 20/127-VIII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 № 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Сарапхана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 № 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Сарапхана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 № 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Казыгуртского районного маслихата Туркестанской области от 28.11.2024 </w:t>
      </w:r>
      <w:r>
        <w:rPr>
          <w:rFonts w:ascii="Times New Roman"/>
          <w:b w:val="false"/>
          <w:i w:val="false"/>
          <w:color w:val="ff0000"/>
          <w:sz w:val="28"/>
        </w:rPr>
        <w:t>№ 20/127-VIII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 № 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 № 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 № 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Казыгуртского районного маслихата Туркестанской области от 28.11.2024 </w:t>
      </w:r>
      <w:r>
        <w:rPr>
          <w:rFonts w:ascii="Times New Roman"/>
          <w:b w:val="false"/>
          <w:i w:val="false"/>
          <w:color w:val="ff0000"/>
          <w:sz w:val="28"/>
        </w:rPr>
        <w:t>№ 20/127-VIII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 № 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 № 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 № 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Казыгуртского районного маслихата Туркестанской области от 28.11.2024 </w:t>
      </w:r>
      <w:r>
        <w:rPr>
          <w:rFonts w:ascii="Times New Roman"/>
          <w:b w:val="false"/>
          <w:i w:val="false"/>
          <w:color w:val="ff0000"/>
          <w:sz w:val="28"/>
        </w:rPr>
        <w:t>№ 20/127-VIII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 № 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 № 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 № 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 Абдалиева на 2024год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Казыгуртского районного маслихата Туркестанской области от 28.11.2024 </w:t>
      </w:r>
      <w:r>
        <w:rPr>
          <w:rFonts w:ascii="Times New Roman"/>
          <w:b w:val="false"/>
          <w:i w:val="false"/>
          <w:color w:val="ff0000"/>
          <w:sz w:val="28"/>
        </w:rPr>
        <w:t>№ 20/127-VIII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 № 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 Абдалиева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 № 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 Абдалиева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 № 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Казыгуртского районного маслихата Туркестанской области от 28.11.2024 </w:t>
      </w:r>
      <w:r>
        <w:rPr>
          <w:rFonts w:ascii="Times New Roman"/>
          <w:b w:val="false"/>
          <w:i w:val="false"/>
          <w:color w:val="ff0000"/>
          <w:sz w:val="28"/>
        </w:rPr>
        <w:t>№ 20/127-VIII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 № 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 № 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 № 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Казыгуртского районного маслихата Туркестанской области от 28.11.2024 </w:t>
      </w:r>
      <w:r>
        <w:rPr>
          <w:rFonts w:ascii="Times New Roman"/>
          <w:b w:val="false"/>
          <w:i w:val="false"/>
          <w:color w:val="ff0000"/>
          <w:sz w:val="28"/>
        </w:rPr>
        <w:t>№ 20/127-VIII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 № 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 № 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 № 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Казыгуртского районного маслихата Туркестанской области от 28.11.2024 </w:t>
      </w:r>
      <w:r>
        <w:rPr>
          <w:rFonts w:ascii="Times New Roman"/>
          <w:b w:val="false"/>
          <w:i w:val="false"/>
          <w:color w:val="ff0000"/>
          <w:sz w:val="28"/>
        </w:rPr>
        <w:t>№ 20/127-VIII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 №10/65-VIII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 № 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Казыгуртского районного маслихата Туркестанской области от 28.11.2024 </w:t>
      </w:r>
      <w:r>
        <w:rPr>
          <w:rFonts w:ascii="Times New Roman"/>
          <w:b w:val="false"/>
          <w:i w:val="false"/>
          <w:color w:val="ff0000"/>
          <w:sz w:val="28"/>
        </w:rPr>
        <w:t>№ 20/127-VIII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 № 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 № 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 № 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Казыгуртского районного маслихата Туркестанской области от 28.11.2024 </w:t>
      </w:r>
      <w:r>
        <w:rPr>
          <w:rFonts w:ascii="Times New Roman"/>
          <w:b w:val="false"/>
          <w:i w:val="false"/>
          <w:color w:val="ff0000"/>
          <w:sz w:val="28"/>
        </w:rPr>
        <w:t>№ 20/127-VIII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 № 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 № 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 № 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Казыгуртского районного маслихата Туркестанской области от 28.11.2024 </w:t>
      </w:r>
      <w:r>
        <w:rPr>
          <w:rFonts w:ascii="Times New Roman"/>
          <w:b w:val="false"/>
          <w:i w:val="false"/>
          <w:color w:val="ff0000"/>
          <w:sz w:val="28"/>
        </w:rPr>
        <w:t>№ 20/127-VIII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 № 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 № 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 № 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Казыгуртского районного маслихата Туркестанской области от 28.11.2024 </w:t>
      </w:r>
      <w:r>
        <w:rPr>
          <w:rFonts w:ascii="Times New Roman"/>
          <w:b w:val="false"/>
          <w:i w:val="false"/>
          <w:color w:val="ff0000"/>
          <w:sz w:val="28"/>
        </w:rPr>
        <w:t>№ 20/127-VIII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пользаванием земельныйми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 № 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 № 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