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b579d" w14:textId="f1b57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"О бюджете сельских округов на 2023-2025 годы" от 30 декабря 2022 года № 36/163-VІI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Казыгуртского районного маслихата Туркестанской области от 16 ноября 2023 года № 8/49-VIII.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Казыгуртский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Казыгуртского районного маслихата "О бюджете сельских округов на 2023-2025 годы" от 30 декабря 2022 года под №36/163-VIIследующие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сельского округа Казыгурт на 2023-2025 годы согласно приложениям 1, 2, 3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148 055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 7895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155 838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-7 783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-7 783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7 783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7 783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Утвердить бюджет сельского округа Сарапхана на 2023-2025 годы согласно приложениям 4, 5, 6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53 665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39 031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14 634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56 429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-2 764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-2 764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2 764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2 764тысяч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Утвердить бюджет сельского округа Алтынтобе на 2023-2025 годы согласно приложениям 7,8,9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101 852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95 235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6 617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103 124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-1 272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-1 272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1 272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1 272 тысяч тенге.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Утвердить бюджет сельского округа Карабау на 2023-2025 годы согласно приложениям 10,11,12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51 506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19 364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32 142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55 178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-3 672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- 3 672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3 672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3 672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Утвердить бюджет сельского округа Сабыр Рахимова на 2023-2025 годы согласно приложениям 13,14,15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39 165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20 599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18 566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39 745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-580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580 тысяч тенге: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580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Утвердить бюджет сельского округа Каракозы Абдалиева на 2023-2025 годы согласно приложениям 16,17,18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70 173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42 077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28 096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75 351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-5 178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5 178 тысяч тенге: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5 178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Утвердить бюджет сельского округа Кызылкия на 2023-2025 годы согласно приложениям 19,20,21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60 600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32 925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27 675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63 983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-3 383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3 383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3 383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Утвердить бюджет сельского округа Шанак на 2023-2025 годы согласно приложениям 22,23,24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40 194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9 261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30 926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41 343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-1 149тысяч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-1 149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1 149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1 149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Утвердить бюджет сельского округа Шарбулак на 2023-2025 годы согласно приложениям 25,26,27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41 482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14 402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27 080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41 933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-451тысяч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-451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451 тысяч тенге: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451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Утвердить бюджет сельского округа Жанабазар на 2023-2025 годы согласно приложениям 28,29,30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68 905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38 342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30 563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71 639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- 2 734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-2 734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2 734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2 734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Утвердить бюджет сельского округа Турбат на 2023-2025 годы согласно приложениям 31,32,33 соответственно, в том числе на 2023 год в следующих объемах: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54 299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29 823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126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24 350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56 834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-2 535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-2 535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2 535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2 535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Утвердить бюджет сельского округа Какпак на 2023-2025 годы согласно приложениям 34,35,36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57 140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23 668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33 472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59 073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-1 933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-1 933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1 933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1 933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Утвердить бюджет сельского округа Жигерген на 2023-2025 годы согласно приложениям 37,38,39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41 322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12 153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29 169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42 088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-766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-766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766 тысяч тенге: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766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Т.Калымбетов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ноября 2023 года №8/49-VIIІ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 №36/163-VII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Казыгурт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-7 783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-7 783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ноября 2023 года №8/49-VIIІ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 №36/163-VII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Сарапхана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-2 764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-2 764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ноября 2023 года №8/49-VIIІ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 №36/163-VII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Алтынтобе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ноября 2023 года №8/49-VIIІ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 №36/163-VII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Карабау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-3 672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-3 672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ноября 2023 года №8/49-VIIІ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 №36/163-VII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Сабыр Рахимова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ноября 2023 года №8/49-VIIІ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 №36/163-VII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Каракозы Абдалиева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ноября 2023 года №8/49-VIIІ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 №36/163-VII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Кызылкия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-3 383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ноября 2023 года №8/49-VIIІ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 №36/163-VII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Шанак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-1 149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-1 149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ноября 2023 года №8/49-VIIІ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 №36/163-VII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Шарбулак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ноября 2023 года №8/49-VIIІ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 №36/163-VII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Жанабазар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-2 734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ноября 2023 года №8/49-VIIІ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 №36/163-VII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Турбат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-2 535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-2 535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ноября 2023 года №8/49-VIIІ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 №36/163-VII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Какпак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-1 933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-1 933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ноября 2023 года №8/49-VIIІ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 №36/163-VII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Жигерген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