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8cd6" w14:textId="c7b8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12 мая 2023 года № 2/11-VІІІ "Об утверждении методики оценки деятельности административных государственных служащих корпуса "Б" аппарата Казыгуртского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11 августа 2023 года № 5/35-VIII. Утратило силу решением Казыгуртского районного маслихата Туркестанской области от 30 сентября 2025 года № 32/192-VIII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30.09.2025 № 32/192-VIII (вступает в силу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Казыгурткий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12 мая 2023 года № 2/11-VІІІ "Об утверждении медодики оценки деятельности административных государственных служащих корпуса "Б" аппарата Казыгуртского районного маслихата"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Казыгуртского районного маслихата, утвержденной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 – руководитель аппарата Казыгуртского районного маслихата, административный государственный служащий корпуса "Б" категорий Е-2.";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 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Главный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Методики, а также приложения 9, 10 и 11 Методики действуют до 31 августа 2023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председателя маслихата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