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73a9" w14:textId="1b57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подъемного пособия и бюджетного кредита на приобретение или строительство жилья в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11 августа 2023 года № 5/30-VIII.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постановлением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Казыгуртского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Казыгуртского района, соблюдая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 О государственной службе" в пределах суммы предусмотренной в бюджете района 2023 год оказать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подьемное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