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54ba" w14:textId="8cf5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Казыгуртского района от 05 декабря 2022 года № 345 "Об установлении квоты рабочих местна 2023 год для трудоустройства лиц, состоящих на учете службы пробации Казыгуртского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Туркестанской области от 14 сентября 2023 года № 235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акимат Казыгуртского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Казыгуртского района от 05 декабря 2022 года № 345 "Об установлении квоты рабочих местна 2023 год для трудоустройства лиц, состоящих на учете службы пробации Казыгуртского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"Казыгуртский районный отдел занятости и социальных программ"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Казыгуртского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Казыгуртского района Р.Е.Тургынбекова.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