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c462" w14:textId="865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27 сентября 2022 года № 282 "Об утверждении Положения о государственном учреждении "Казыгуртский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4 сентября 2023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сентября 2022 года № 282 "Об утверждении Положения о государственном учреждении "Казыгуртский районный отдел занятости и социальных программ"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государственном учреждении "Казыгуртский районный отдел занятости и социальных программ"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"Казыгуртский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С.Турсынкулова.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2023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"Казыгуртский районный отдел занятости и социальных программ" 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занятости и социальных программ" (далее - Казыгуртский районный отдел занятости и социальных программ)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выдачи, продления, отзыва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занятости и социальных программ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Казыгуртский районный отдел занятости и социальных программ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занятости и социальных программ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Казыгуртский районный отдел занятости и социальных программ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Казыгуртский районный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Казыгуртского районного отдела занятости и социальных программ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Казыгуртского районного отдела занятости и социальных программ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 88,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Казыгуртского районного отдела занятости и социальных программ. Учредителем Казыгуртского районного отдела занятости и социальных программ является акимат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Казыгуртского районного отдела занятости и социальных программ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Казыгуртского районному отделу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полномочиями Казыгуртского районного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Казыгуртскому районному отделу занятости и социальных программ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 и выдача,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анализ, прогнозирование спроса и предложения рабочей силы в районах и информирования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местные исполнительные органы области,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поддержки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внесения в местные исполнительные органы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выдачу адресной социальной помощи гражданам Республики Казахстан, кандасам,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функции государства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выдачу, продление, отзыв разрешения трудовому иммигранту.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Казыгуртского районного отдела занятости и социальных программ осуществляется первым руководителем, который несет персональную ответственность за выполнение возложенных на Казыгуртский районный отдел занятости и социальных программ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Казыгуртского районного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Казыгуртского районного отдела занятости и социальных программ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Казыгуртского районного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Казыгуртского районного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Казыгуртский районный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Казыгуртского районного отдела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Казыгуртским районным отделом занятости и социальных программ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Казыгуртский районный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Казыгуртского районного отдела занятости и социальных программ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