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76de" w14:textId="1207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Казыгуртского района от 20 июня 2022 года № 173 "О внесении изменения в постановление акимата Об утверждении методики оценки деятельности административных государственных служащих корпуса "Б" аппарата акима района, села, сельских округов и исполнительных органов финансируемых из Казыгуртского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14 апреля 2023 года № 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Казыгурсткого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20 июня 2022 года № 173 "О внесении изменения в постановление акимата Об утверждении методики оценки деятельности административных государственных служащих корпуса "Б" аппарата акима района, села, сельских округов и исполнительных органов финансируемых из Казыгуртского районного бюджета"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Казыгуртского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Казыгуртского района Р.Е.Тургынбекова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2023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2022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района, села, сельских округов и исполнительных органов финансируемых из Казыгуртского районного бюджета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аппарата акима района, села, сельских округов и исполнительных органов финансируемых из Казыгуртского районного бюджета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аппарата акима района, села, сельских округов и исполнительных органов финансируемых из Казыгуртского районного бюджета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руководители структурных подразделений-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оценка: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 оценки: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обязанности надлежащим образом, выполняет функциональные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Оцениваемое лицо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Оценивающее лицо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целевого индикатора. При этом в допустимом диапазоне оценивающее лицо выставляет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оценивающего служащего (руководителя структурного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подразделения/государственного органа)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целях оценки деятельности административных государственных служащих корпуса "Б"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 оценки: ____________ (выполняет функциональные обязанности эффективно,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выполняет функциональные обязанности надлежащим образом,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"Б" (далее – оценка) предлагаем Вам оценить своих коллег методом 360.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метод 360 – метод оценки, направленный на выявление наличия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проявляется, компетенция проявляется редко, компетенция проявляется примерно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половине случаев, компетенция проявляется в большинстве случаев, компетенция проявляется всегда).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конфиденциальность гарантируется.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 Так, Вы сможете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ответы указывается один из предложенных вариантов ответа: компетенция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проявляется; компетенция проявляется редко; компетенция проявляется примерно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половине случаев; компетенция проявляется в большинстве случаев; компетенция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проявляется всегда. Средняя оценка высчитывается в автоматическом режиме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суммирования баллов и д 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"Б" (далее – оценка) предлагаем Вам оценить своих коллег методом 360 градусов.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метод 360 – метод оценки, направленный на выявление наличия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лица требуемых компетенций путем опроса круга лиц из рабочего окружения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проявляется, компетенция проявляется редко, компетенция проявляется примерно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Оценки необходимо выставлять объективно, без личных симпатий/антипатий. Анонимность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конфиденциальность гарантируется.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проявляется; компетенция проявляется редко; компетенция проявляется примерно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половине случаев; компетенция проявляется в большинстве случаев; компетенция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проявляется всегда. Средняя оценка высчитывается в автоматическом режиме путем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