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e2da" w14:textId="a60e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Байдибек от 28 декабря 2022 года № 27/161 о бюджетах сельских округов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25 декабря 2023 года № 11/50.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Байдибек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Агыбет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71 967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–72 290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Алгабас на 2023-2025 годы согласно приложениям 4, 5 и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70 171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Алмалы на 2023-2025 годы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69 343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бюджета–158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Акбастау на 2023-2025 годы согласно приложениям 10, 11 и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62 126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1 161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Боралдай на 2023-2025 годы согласно приложениям 13, 14 и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93 729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94 593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Боген на 2023-2025 годы согласно приложениям 16, 17 и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64 874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2338тысяч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66 102тысяч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Борлысай на 2023-2025 годы согласно приложениям 19, 20 и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60 117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51 783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Жамбыл на 2023-2025 годы согласно приложениям 22, 23 и 24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65 699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55 524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66 002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Коктерек на 2023 - 2025 годы согласно приложениям 25, 26 и 27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50 672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Мынбулак на 2023-2025 годы согласно приложениям 28, 29 и 30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75 619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63 445тысяч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5 410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5 410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Шаян на 2023-2025 годы согласно приложениям 31, 32 и 33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146 669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93 073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–148 837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22 декабря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11/50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Агыбет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характерав случаях, предусмотренных бюджетным законодательствам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22 декабря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11/50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Алгабас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поселках, селах, сельских округах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денежных переводов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1303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22 декабря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11/50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характерав случаях, предусмотренных бюджетным законодательствам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22 декабря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11/50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Акбастау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характерав случаях, предусмотренных бюджетным законодательствам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22 декабря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11/50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Боралдай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характерав случаях, предусмотренных бюджетным законодательствам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-864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22 декабря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11/50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характерав случаях, предусмотренных бюджетным законодательствам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22 декабря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11/50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Борлысай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характерав случаях, предусмотренных бюджетным законодательствам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22 декабря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11/50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характерав случаях, предусмотренных бюджетным законодательствам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22 декабря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11/50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характерав случаях, предусмотренных бюджетным законодательствам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22 декабря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11/50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Мынбулак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22 декабря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11/50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Шаян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поселках, селах, сельских округах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характерав случаях, предусмотренных бюджетным законодательствам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