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84f" w14:textId="addc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Байдибек"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11 октября 2023 года № 7/35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Байдибек".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решение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решение возложить на руководителя аппарата маслихата района Байдибек.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15 мая 2023 года № 2/12 "Б" об утверждении Методики оценки деятельности административных государственных служащих корпуса "Б" аппарата маслихата района Байдибек признать утратившим силу.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2023 года № 7/35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Байдибек"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района Байдибек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 аппарат маслихата района Байдибек.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360 являются основанием для принятия решений по обучению служащего.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руководителем отдела постоянной комиссии государственного органа, на которого возложено исполнение обязанностей кадровой службы,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постоянной комиссии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отдела постоянной комиссии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отдела постоянной комиссии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отделом постоянной комиссии государственного органа при содействии всех заинтересованных лиц и сторон.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3)участие во встречах с руководителем по обсуждению результатов оценки деятельности.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постоянной комиссии государственного органа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оценки могут быть известны только оцениваемому лицу, оценивающему лицу, руководителю отдела постоянной комиссии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отдела постоянной комиссии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постоянной комиссии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постоянной комиссии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Информационная система, либо в случае ее отсутствия руководитель отдела постоянной комиссии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Оценочный лист направляется для рассмотрения оценивающему лицу посредством информационной системы, либо в случае ее отсутствия руководителем отдела постоянной комиссии.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служащих корпуса "Б" осуществляется по методу ранжирования.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Информационная система, либо в случае ее отсутствия руководитель отдела постоянной комиссии,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Оценивающему лицу оценочный лист направляется информационной системой, либо в случае ее отсутствия руководителем отдела постоянной комиссии.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выполнения функциональных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сроков выполнения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выстраивание эффективных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командой; лидерские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оперативность;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выстраивание эффективных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самостоятельность и навыки принятия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 постоянной комиссии,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постоянной комиссии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Руководитель отдела постоянной комиссии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постоянной комиссии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вышестоящим руководителем оценочного листа руководитель отдела постоянной комиссии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Руководитель отдела постоянной комиссии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отдела постоянной комиссии.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Руководитель отдела постоянной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отдела постоянной комиссии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Руководитель отдела постоянной комиссии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