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9379" w14:textId="2ac9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Байдибекского района от 04 января 2023 года № 01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Байдибекского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Туркестанской области от 10 мая 2023 года № 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Байдибекского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Байдибекского района от 04 января 2023 года № 01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Байдибекского района корпуса "Б"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Байдибекского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Е.Шарипбеков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Байдибекского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мая 2023 года № 211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Байдибекского района корпуса "Б"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аппарата акима района, села, сельских округов и исполнительных органов финансируемых из Байдибекского районного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аппарата акима района, села, сельских округов и исполнительных органов финансируемых из Байдибекского районного бюджета (далее – служащие корпуса "Б").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руководители структурных подразделений-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постановлением акимата Байдибекского района Туркестанской области от 26.09.2023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Байдибекского района Туркестанской области от 26.09.2023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акимата Байдибекского района Туркестанской области от 26.09.2023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Байдибекского района Туркестанской области от 26.09.2023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акимата Байдибекского района Туркестанской области от 26.09.2023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в соответствии с постановлением акимата Байдибекского района Туркестанской области от 26.09.2023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5)ориентированы на реализацию стратегических целей государственного органа, соглашения служащего корпуса "А".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6"/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района, села,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Оцениваемое лицо                              Оценивающее лицо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  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_____________________________    дата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   подпись 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оценивающего служащего (руководителя структурного подразделения/государственного органа)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 Ф.И.О. руководителя структурного подразделения _____________________________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  <w:r>
        <w:br/>
      </w:r>
      <w:r>
        <w:rPr>
          <w:rFonts w:ascii="Times New Roman"/>
          <w:b/>
          <w:i w:val="false"/>
          <w:color w:val="000000"/>
        </w:rPr>
        <w:t>Ф.И.О. оцениваемого служащего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района, села,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района, села,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Методика дополнена приложением 9 в соответствии с постановлением акимата Байдибекского района Туркестанской области от 26.09.2023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Методика дополнена приложением 10 в соответствии с постановлением акимата Байдибекского района Туркестанской области от 26.09.2023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оценки по КЦИ ____________________________________________________ (Ф.И.О., должность оцениваемого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Методика дополнена приложением 11 в соответствии с постановлением акимата Байдибекского района Туркестанской области от 26.09.2023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заседания Комиссии по оценке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