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e5e" w14:textId="607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Байдибекского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4 января 2023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(зарегистрированного в Реестре государственной регистрации нормативных правовых актов за № 16299),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Байдибекского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Байдибек А.Накыпбекову.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2023 года № 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Байдибекского района Туркестанской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района Байдибек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государственные органы руководствуются настоящей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 (оцениваемый период) 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 (оцениваемый период) 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