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f6ae" w14:textId="7fff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2022 года № 24/232-VІІ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21 декабря 2023 года № 11/48-VIII.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2023-2025 годы" от 23 декабря 2022 года №24/232-VІІ (зарегистрированного в Реестре государственной регистрации нормативных правовых актов под №176223, опубликованного в эталонном контрольном банке нормативных правовых актов Республики Казахстан в электронном виде 29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98 354 913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19 443 090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13 114 648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65 518 040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90 875 555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287 157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7 192 201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- 7 192 201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№11/48-VIІI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98 354 913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-7 192 201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