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071b" w14:textId="ba20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2022 года № 24/232-VІІ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27 сентября 2023 года № 6/34-VIII.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2023-2025 годы" от 23 декабря 2022 года №24/232-VІІ (зарегистрированного в Реестре государственной регистрации нормативных правовых актов под №176223, опубликованного в эталонном контрольном банке нормативных правовых актов Республики Казахстан в электронном виде 29 декабря 2022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105 218 975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18 993 923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566 135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26 831 003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58 827 914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83 114 996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287 157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287 157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21 816 822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- 21 816 822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2 000 000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23 924 621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107 799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6/34-VIІI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№24/232-VII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105 218 975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18 718 861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18 718 861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-21 816 822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