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51a2" w14:textId="5d65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городу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11 августа 2023 года № 5/26-VIII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 сентября 2021 года № 347 "Об утверждении Типовых правил расчета норм образования и накопления коммунальных отходов" (зарегистрирован в Реестре государственной регистрации нормативных правовых актов под № 24212)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"Об утверждении Методики расчета тарифа для населения на сбор, транспортировку, сортировку и захоронение твердых бытовых отходов" (зарегистрирован в Реестре государственной регистрации нормативных правовых актов под № 24382),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Туркестан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для населения на сбор, транспортировку, сортировку и захоронение твердых бытовых отходов по городу Туркестан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2023 года № 5/26-VIІI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Туркестан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Среднегодовые расчетные нормы,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2023 года № 5/26-VIІI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Туркестан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