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c038" w14:textId="107c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признании утратившим силу постановление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20 сентября 2023 года № 366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от 6 апреля 2016 года, акимат города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Туркестан № 18 от 27 января 2023 года "Об установлении квот на рабочие места для трудоустройства лиц, состоящих на учете службы пробации, лиц, освобожденных из мест лишения свободы, и граждан из числа молодежи, потерявших или оставшихся без попечения родителей до достижения ими совершеннолетия, являющихся выпускниками организаций образования города Туркестан на 2023 год".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Туркестан Оразбекова Б.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