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dd1f" w14:textId="58cd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Туркестанского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27 июня 2023 года № 3/19-VIII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под № 31890), Туркестанский городкой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Туркестанского городского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внесении изменений в решение Туркестанского городского маслихата от 27 июня 2018 года № 33/176-VI "Об утверждении Методики оценки деятельности административных государственных служащих корпуса "Б" аппарата Туркестанского городского маслихата" от 30 марта 2022 года № 15/85-VII.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3/19-VIII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Туркестанского городского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Туркестанского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(зарегистрированного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– служащие корпуса "Б") аппарата Туркестанского городского маслихата.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Е-2, Е-3;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 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лицом,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лица,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лицом,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на которое возложено исполнение обязанностей службы управления персоналом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лицу, на которое возложено исполнение обязанностей службы управления персоналом и участникам калибровочных сессий.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лицом, на которое возложено исполнение обязанностей службы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лицо,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лицо, на которое возложено исполнение обязанностей службы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лицо, на которое возложено исполнение обязанностей службы управления персоналом, уведомляет руководителя структурного подразделения 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лицом, на которое возложено исполнение обязанностей службы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лицо, на которое возложено исполнение обязанностей службы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лицом, на которое возложено исполнение обязанностей службы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лицом, на которое возложено исполнение обязанностей службы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Лицо, на которое возложено исполнение обязанностей службы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лицом, на которое возложено исполнение обязанностей службы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Лицо,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Лицо,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