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b131" w14:textId="ce6b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11 января 2023 года № 5. Утратило силу постановлением акимата города Туркестан Туркестанской области от 18 апреля 2025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18.04.2025 № 196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для лиц, осужденных к отбыванию наказания в виде привлечения к общественным работам по благоустройству и уборки территорий города.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Местом для привлечения осужденных к общественным работам в городе Туркестан выбрать Коммунальное государственное учреждение "Жасыл Туркестан" и товарищество с ограниченной ответственностью "Түркістан жарық-тазалық" отдела инфраструктуры и коммуникаций акимата города Туркестан.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Оразбекова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