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94e8" w14:textId="4419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города Кентау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 июля 2023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Кентау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08.11.2022 года № 513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города Кентау корпуса "Б".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 " июля 2023 года № 191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Кентау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Настоящая типовая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                                                                      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            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        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  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руководителя структурного подразделения 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      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надлежащим образом, выполняет функциональные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подпись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