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3584" w14:textId="6d53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Байылдыр города Кентау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2023 года № 70 "О городском бюджете на 2024-2026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55 278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размер субвенций, передаваемых из городского бюджета в бюджет село Байылдыр в сумме 49 647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