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5dad" w14:textId="6b65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на договорной основе для проведения встреч кандидатов с избирателями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23 февраля 2023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28 сентября 1995 года "О выборах в Республике Казахстан" акимат города Кентау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договорной основе помещения для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кандидатов с избирателями, устанавливаемых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школы-гимназии №1 имени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Аль-Фараби №90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колледжа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Ерубаева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школы-гимназии №14 имени 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Куралбаева №83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школы-лицея №16 имени Ю.Гагарина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Панфилова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школы-лицея №19 имени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Сейфуллина №168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№24 имени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Алтынсарина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Ромаха №48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молодежных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Аблайхана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имени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Карнак, улица Туркестанская №65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Торткуль 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Карнак, населенный пункт Кусшыата, улица Сатпаева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имени Ш.Калдаякова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С.Байтерекова №2Б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Кентауского дома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ул. Б.Момышулы,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№7 имени Ж.Жабаева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Ащысай, улица Кулымбетова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№9 имени С.Кожанова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Баялдыр, улица Чехова №19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общей средней школы №6 имени А.С.Пушкина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Кантаги, улица Рыскулбекова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школы-лицея имени Кашгари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Карнак, улица Ш.Канайулы №1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