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9f4f" w14:textId="8819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2022 года № 202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13 ноября 2023 года № 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2023-2025 годы" от 20 декабря 2022 года № 202 (зарегистрировано в Реестре государственной регистрации нормативных правовых актов под № 175841)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18 934 482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15 882 667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19 204 588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1 522 939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2 067 760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- 1 793 045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1 793 045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2 067 760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270 106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-1 793 045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