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a0a0" w14:textId="8f9a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2022 года № 209 "О бюджете села Ащысай города Кентау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20 сентября 2023 года № 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Ащысай города Кентау на 2023-2025 годы" от 27 декабря 2022 года № 209 (зарегистрировано в Реестре государственной регистрации нормативных правовых актов под № 176228)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Ащысай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