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a96c" w14:textId="0cca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Кентауского городского маслихата от 16 мая 2023 года № 20 "Об утверждении методики оценки деятельности административных государственных служащих корпуса "Б" аппарата Кентауского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8 августа 2023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16 мая 2023 года № 20 "Об утверждении медодики оценки деятельности административных государственных служащих корпуса "Б" аппарата Кентауского городского маслихата"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 – руководитель аппарата Кентауского городского маслихата, административный государственный служащий корпуса "Б" категорий Е-2;";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Ответственный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Методики, а также приложения 9, 10 и 11 Типовой Методики действуют до 31 августа 2023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