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fdc6" w14:textId="45af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городу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8 августа 2023 года № 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