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a407" w14:textId="f5fa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Кентау Туркестанской области от 14 декабря 2023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14.12.2023.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на основании протокола заседания городской комиссии по предупреждению и ликвидации чрезвычайных ситуаций от 14 декабря 2023 года за № 12,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Кентау Туркестанской области с 14 декабря 2023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Кентау Искакова К. и поручить провести соответствующие мероприятия, вытекающие из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14 декабря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