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0a62" w14:textId="6770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30 декабря 2022 года № 33/171-VІІ "О бюджетах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 августа 2023 года № 7/41-VIII.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30 декабря 2022 года № 33/171-VІІ "О бюджетах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Байыркум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542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Дермене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Жидели на 2023-2025 годы согласно приложениям 10, 11 и 12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Кожатогай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Монтайтас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7/41-VIII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7/41-VIII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7/41-VIII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7/41-VIII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7/41-VIII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7/41-VIII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