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7177" w14:textId="1aa7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с правом ограниченного целевого использования земельного участка государственному коммунальному предприятию на праве хозяйственного ведения "Арысское водное хозяйство" государственного учреждения "Отдел сельское хозяйство"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27 декабря 2023 года № 682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Республики Казахстан", письмом Государственного учреждения "Отдел сельское хозяйство" города Арыс,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коммунальному предприятию на праве хозяйственного ведения "Арысское водное хозяйство" государственного учреждения "Отдел сельское хозяйство" города Арыс" с территории сельского округа Жиделі города Арыс/ согласно компактной схеме/ установить арендный публичный сервитут на земельный участок площадью 21,2 гектара для водных систем (каналов) с правом ограниченного целевого пользования на короткий срок – 3/ три/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города Арыс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Арыс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ввести в действие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