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319" w14:textId="4b45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 маслихата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16 июня 2023 года № 5/31-VІІІ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 маслихата города Арыс.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марта 2022 года № 21/103-VІІ "О внесении изменений в решение Арысского городского маслихата от 29 марта 2018 года № 20/145-VІ "Об утверждении Методики оценки деятельности административных государственных служащих корпуса "Б" аппарата Арысского городского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5/31-VІІІ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 маслихата города Арыс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города Арыс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аппарат маслихата города Арыс.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руководитель аппарата маслихата города Арыс,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Арысского городского маслихата Туркестанской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00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00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Арысского городского маслихата Туркестанской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00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оценки выставляются по следующей градации: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надлежащим образом",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00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ответственный специалист за службой управления персоналом на которое возложено исполнение обязанностей специалистам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специалист за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00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ответственный специалист за службой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ответственный специалист за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специалист за службой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ответственный специалист за службой управления персоналом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ответственный специалист за службой управления персоналом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специалист за службой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ответственный специалист за службой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специалист за службой управления персоналом,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ответственный специалист за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специалист за службой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ответственный специалист за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ответственный специалист за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специалист за службой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ответственный специалист за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специалист за службой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специалист за службой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Арысского городского маслихата Туркестанской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9 действует до 31.08.2023 решением Арысского городского маслихата Туркестанской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города Арыс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решением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председателя маслихата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                 дата________________________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    подпись 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10 действует до 31.08.2023 решением Арысского городского маслихата Туркестанской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города Арыс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решением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 (выполняет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эффективно,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надлежащим образом, выполняет функциональные обязанности удовлетворительно,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подпись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11 действует до 31.08.2023 решением Арысского городского маслихата Туркестанской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города Арыс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решением Арысского городского маслихата Туркестанской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6/39-VІІІ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